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Habits Of Mind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experiences    </w:t>
      </w:r>
      <w:r>
        <w:t xml:space="preserve">   interdependently    </w:t>
      </w:r>
      <w:r>
        <w:t xml:space="preserve">   Incongruous    </w:t>
      </w:r>
      <w:r>
        <w:t xml:space="preserve">   Risks    </w:t>
      </w:r>
      <w:r>
        <w:t xml:space="preserve">   phenomena    </w:t>
      </w:r>
      <w:r>
        <w:t xml:space="preserve">   innovating    </w:t>
      </w:r>
      <w:r>
        <w:t xml:space="preserve">   senses    </w:t>
      </w:r>
      <w:r>
        <w:t xml:space="preserve">   communication    </w:t>
      </w:r>
      <w:r>
        <w:t xml:space="preserve">   transfer    </w:t>
      </w:r>
      <w:r>
        <w:t xml:space="preserve">   Questioning    </w:t>
      </w:r>
      <w:r>
        <w:t xml:space="preserve">   Perfection    </w:t>
      </w:r>
      <w:r>
        <w:t xml:space="preserve">   Metacognition    </w:t>
      </w:r>
      <w:r>
        <w:t xml:space="preserve">   differently    </w:t>
      </w:r>
      <w:r>
        <w:t xml:space="preserve">   Understanding    </w:t>
      </w:r>
      <w:r>
        <w:t xml:space="preserve">   Impulsivity    </w:t>
      </w:r>
      <w:r>
        <w:t xml:space="preserve">   Persisting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Habits Of Mind Puzzles</dc:title>
  <dcterms:created xsi:type="dcterms:W3CDTF">2021-10-11T08:27:33Z</dcterms:created>
  <dcterms:modified xsi:type="dcterms:W3CDTF">2021-10-11T08:27:33Z</dcterms:modified>
</cp:coreProperties>
</file>