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Habits Of The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Spirituality    </w:t>
      </w:r>
      <w:r>
        <w:t xml:space="preserve">   Hope    </w:t>
      </w:r>
      <w:r>
        <w:t xml:space="preserve">   Humility    </w:t>
      </w:r>
      <w:r>
        <w:t xml:space="preserve">   Forgiveness    </w:t>
      </w:r>
      <w:r>
        <w:t xml:space="preserve">   Fairness    </w:t>
      </w:r>
      <w:r>
        <w:t xml:space="preserve">   Teamwork    </w:t>
      </w:r>
      <w:r>
        <w:t xml:space="preserve">   Social Intelligence    </w:t>
      </w:r>
      <w:r>
        <w:t xml:space="preserve">   Empathy    </w:t>
      </w:r>
      <w:r>
        <w:t xml:space="preserve">   Kindness    </w:t>
      </w:r>
      <w:r>
        <w:t xml:space="preserve">   Bravery    </w:t>
      </w:r>
      <w:r>
        <w:t xml:space="preserve">   Perseverence    </w:t>
      </w:r>
      <w:r>
        <w:t xml:space="preserve">   Love Of Learning    </w:t>
      </w:r>
      <w:r>
        <w:t xml:space="preserve">   Curiosity    </w:t>
      </w:r>
      <w:r>
        <w:t xml:space="preserve">   Creativity    </w:t>
      </w:r>
      <w:r>
        <w:t xml:space="preserve">   Transendence    </w:t>
      </w:r>
      <w:r>
        <w:t xml:space="preserve">   Temperance    </w:t>
      </w:r>
      <w:r>
        <w:t xml:space="preserve">   Justice    </w:t>
      </w:r>
      <w:r>
        <w:t xml:space="preserve">   Humanity    </w:t>
      </w:r>
      <w:r>
        <w:t xml:space="preserve">   Courage    </w:t>
      </w:r>
      <w:r>
        <w:t xml:space="preserve">   Wisdom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Habits Of The Mind</dc:title>
  <dcterms:created xsi:type="dcterms:W3CDTF">2021-10-11T08:27:50Z</dcterms:created>
  <dcterms:modified xsi:type="dcterms:W3CDTF">2021-10-11T08:27:50Z</dcterms:modified>
</cp:coreProperties>
</file>