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Habits of Effective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Affirm    </w:t>
      </w:r>
      <w:r>
        <w:t xml:space="preserve">   Caring    </w:t>
      </w:r>
      <w:r>
        <w:t xml:space="preserve">   Clarify    </w:t>
      </w:r>
      <w:r>
        <w:t xml:space="preserve">   Collaborate    </w:t>
      </w:r>
      <w:r>
        <w:t xml:space="preserve">   Coordinate    </w:t>
      </w:r>
      <w:r>
        <w:t xml:space="preserve">   Empathy    </w:t>
      </w:r>
      <w:r>
        <w:t xml:space="preserve">   Feedback    </w:t>
      </w:r>
      <w:r>
        <w:t xml:space="preserve">   FFSC    </w:t>
      </w:r>
      <w:r>
        <w:t xml:space="preserve">   Goals    </w:t>
      </w:r>
      <w:r>
        <w:t xml:space="preserve">   Honor    </w:t>
      </w:r>
      <w:r>
        <w:t xml:space="preserve">   Lead    </w:t>
      </w:r>
      <w:r>
        <w:t xml:space="preserve">   Leadership    </w:t>
      </w:r>
      <w:r>
        <w:t xml:space="preserve">   Listen    </w:t>
      </w:r>
      <w:r>
        <w:t xml:space="preserve">   Purpose    </w:t>
      </w:r>
      <w:r>
        <w:t xml:space="preserve">   Serve    </w:t>
      </w:r>
      <w:r>
        <w:t xml:space="preserve">   Strength    </w:t>
      </w:r>
      <w:r>
        <w:t xml:space="preserve">   Supervision    </w:t>
      </w:r>
      <w:r>
        <w:t xml:space="preserve">   Teachable    </w:t>
      </w:r>
      <w:r>
        <w:t xml:space="preserve">   Team    </w:t>
      </w:r>
      <w:r>
        <w:t xml:space="preserve">   Transparent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Habits of Effective Teams</dc:title>
  <dcterms:created xsi:type="dcterms:W3CDTF">2021-10-11T08:28:39Z</dcterms:created>
  <dcterms:modified xsi:type="dcterms:W3CDTF">2021-10-11T08:28:39Z</dcterms:modified>
</cp:coreProperties>
</file>