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Habits of Highly Effective Teens </w:t>
      </w:r>
    </w:p>
    <w:p>
      <w:pPr>
        <w:pStyle w:val="Questions"/>
      </w:pPr>
      <w:r>
        <w:t xml:space="preserve">1. NLSEIT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PYRLSISEBIONTI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IIITITAVNE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LUTMAU TPECSRE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HNECAG IS ISOIEPTV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EGTADNDUIRNNS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RCEAL ASOGL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RENSEYGSI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PIOTECAVR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IRROSTIPIE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ADSEMR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LNPA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NNAEGLRI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VLUAE ERHTSO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OESPTIVI IHKNGITN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Habits of Highly Effective Teens </dc:title>
  <dcterms:created xsi:type="dcterms:W3CDTF">2021-10-11T08:28:28Z</dcterms:created>
  <dcterms:modified xsi:type="dcterms:W3CDTF">2021-10-11T08:28:28Z</dcterms:modified>
</cp:coreProperties>
</file>