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Habits of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different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team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before acting and remaining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high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developing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trying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open to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your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knowing and being aware of your own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intrigued with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generating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Habits of Mind include persevering in tasks?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paying attention to the things around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Mind</dc:title>
  <dcterms:created xsi:type="dcterms:W3CDTF">2021-10-11T08:27:26Z</dcterms:created>
  <dcterms:modified xsi:type="dcterms:W3CDTF">2021-10-11T08:27:26Z</dcterms:modified>
</cp:coreProperties>
</file>