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Habits    </w:t>
      </w:r>
      <w:r>
        <w:t xml:space="preserve">   Flexible    </w:t>
      </w:r>
      <w:r>
        <w:t xml:space="preserve">   Persisting    </w:t>
      </w:r>
      <w:r>
        <w:t xml:space="preserve">   Try    </w:t>
      </w:r>
      <w:r>
        <w:t xml:space="preserve">   Again    </w:t>
      </w:r>
      <w:r>
        <w:t xml:space="preserve">   Know    </w:t>
      </w:r>
      <w:r>
        <w:t xml:space="preserve">   Figure    </w:t>
      </w:r>
      <w:r>
        <w:t xml:space="preserve">   Empathy    </w:t>
      </w:r>
      <w:r>
        <w:t xml:space="preserve">   Laugh    </w:t>
      </w:r>
      <w:r>
        <w:t xml:space="preserve">   Communication    </w:t>
      </w:r>
      <w:r>
        <w:t xml:space="preserve">   Pathways    </w:t>
      </w:r>
      <w:r>
        <w:t xml:space="preserve">   Learn    </w:t>
      </w:r>
      <w:r>
        <w:t xml:space="preserve">   Innovating    </w:t>
      </w:r>
      <w:r>
        <w:t xml:space="preserve">   Clear    </w:t>
      </w:r>
      <w:r>
        <w:t xml:space="preserve">   Venture    </w:t>
      </w:r>
      <w:r>
        <w:t xml:space="preserve">   Understanding    </w:t>
      </w:r>
      <w:r>
        <w:t xml:space="preserve">   Work    </w:t>
      </w:r>
      <w:r>
        <w:t xml:space="preserve">   Change    </w:t>
      </w:r>
      <w:r>
        <w:t xml:space="preserve">   Aware    </w:t>
      </w:r>
      <w:r>
        <w:t xml:space="preserve">   Information    </w:t>
      </w:r>
      <w:r>
        <w:t xml:space="preserve">   Interdependently    </w:t>
      </w:r>
      <w:r>
        <w:t xml:space="preserve">   Striving    </w:t>
      </w:r>
      <w:r>
        <w:t xml:space="preserve">   Responsible    </w:t>
      </w:r>
      <w:r>
        <w:t xml:space="preserve">   Listening    </w:t>
      </w:r>
      <w:r>
        <w:t xml:space="preserve">   Creating    </w:t>
      </w:r>
      <w:r>
        <w:t xml:space="preserve">   Persevering    </w:t>
      </w:r>
      <w:r>
        <w:t xml:space="preserve">   Humour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</dc:title>
  <dcterms:created xsi:type="dcterms:W3CDTF">2021-10-11T08:27:28Z</dcterms:created>
  <dcterms:modified xsi:type="dcterms:W3CDTF">2021-10-11T08:27:28Z</dcterms:modified>
</cp:coreProperties>
</file>