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Habits of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Innovating    </w:t>
      </w:r>
      <w:r>
        <w:t xml:space="preserve">   Thinking    </w:t>
      </w:r>
      <w:r>
        <w:t xml:space="preserve">   Humour    </w:t>
      </w:r>
      <w:r>
        <w:t xml:space="preserve">   Persevering     </w:t>
      </w:r>
      <w:r>
        <w:t xml:space="preserve">   Creating    </w:t>
      </w:r>
      <w:r>
        <w:t xml:space="preserve">   Listening    </w:t>
      </w:r>
      <w:r>
        <w:t xml:space="preserve">   Responsible    </w:t>
      </w:r>
      <w:r>
        <w:t xml:space="preserve">   Striving     </w:t>
      </w:r>
      <w:r>
        <w:t xml:space="preserve">   Work     </w:t>
      </w:r>
      <w:r>
        <w:t xml:space="preserve">   Understanding    </w:t>
      </w:r>
      <w:r>
        <w:t xml:space="preserve">   Learn     </w:t>
      </w:r>
      <w:r>
        <w:t xml:space="preserve">   Communication    </w:t>
      </w:r>
      <w:r>
        <w:t xml:space="preserve">   Laugh    </w:t>
      </w:r>
      <w:r>
        <w:t xml:space="preserve">   Empathy    </w:t>
      </w:r>
      <w:r>
        <w:t xml:space="preserve">   Persisting    </w:t>
      </w:r>
      <w:r>
        <w:t xml:space="preserve">   Flexible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Habits of Mind</dc:title>
  <dcterms:created xsi:type="dcterms:W3CDTF">2021-10-11T08:28:23Z</dcterms:created>
  <dcterms:modified xsi:type="dcterms:W3CDTF">2021-10-11T08:28:23Z</dcterms:modified>
</cp:coreProperties>
</file>