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Habits of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applying past knowledge    </w:t>
      </w:r>
      <w:r>
        <w:t xml:space="preserve">   clarity and precision    </w:t>
      </w:r>
      <w:r>
        <w:t xml:space="preserve">   continuous    </w:t>
      </w:r>
      <w:r>
        <w:t xml:space="preserve">   creating    </w:t>
      </w:r>
      <w:r>
        <w:t xml:space="preserve">   empathy    </w:t>
      </w:r>
      <w:r>
        <w:t xml:space="preserve">   finding humor    </w:t>
      </w:r>
      <w:r>
        <w:t xml:space="preserve">   gathering data    </w:t>
      </w:r>
      <w:r>
        <w:t xml:space="preserve">   imagining    </w:t>
      </w:r>
      <w:r>
        <w:t xml:space="preserve">   innovating    </w:t>
      </w:r>
      <w:r>
        <w:t xml:space="preserve">   Learnings    </w:t>
      </w:r>
      <w:r>
        <w:t xml:space="preserve">   listening    </w:t>
      </w:r>
      <w:r>
        <w:t xml:space="preserve">   managing impulsivity    </w:t>
      </w:r>
      <w:r>
        <w:t xml:space="preserve">   metacognition    </w:t>
      </w:r>
      <w:r>
        <w:t xml:space="preserve">   new situations    </w:t>
      </w:r>
      <w:r>
        <w:t xml:space="preserve">   persistence    </w:t>
      </w:r>
      <w:r>
        <w:t xml:space="preserve">   posing problems    </w:t>
      </w:r>
      <w:r>
        <w:t xml:space="preserve">   questioning    </w:t>
      </w:r>
      <w:r>
        <w:t xml:space="preserve">   responding    </w:t>
      </w:r>
      <w:r>
        <w:t xml:space="preserve">   responsible risks    </w:t>
      </w:r>
      <w:r>
        <w:t xml:space="preserve">   striving for accuracy    </w:t>
      </w:r>
      <w:r>
        <w:t xml:space="preserve">   thinking and communicating    </w:t>
      </w:r>
      <w:r>
        <w:t xml:space="preserve">   thinking flexibly    </w:t>
      </w:r>
      <w:r>
        <w:t xml:space="preserve">   thinking interdependently    </w:t>
      </w:r>
      <w:r>
        <w:t xml:space="preserve">   using all senses    </w:t>
      </w:r>
      <w:r>
        <w:t xml:space="preserve">   wonderment and 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mind</dc:title>
  <dcterms:created xsi:type="dcterms:W3CDTF">2021-10-11T08:28:03Z</dcterms:created>
  <dcterms:modified xsi:type="dcterms:W3CDTF">2021-10-11T08:28:03Z</dcterms:modified>
</cp:coreProperties>
</file>