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Old knowledge    </w:t>
      </w:r>
      <w:r>
        <w:t xml:space="preserve">   Apply    </w:t>
      </w:r>
      <w:r>
        <w:t xml:space="preserve">   Posing problems    </w:t>
      </w:r>
      <w:r>
        <w:t xml:space="preserve">   Questioning    </w:t>
      </w:r>
      <w:r>
        <w:t xml:space="preserve">   Accuracy    </w:t>
      </w:r>
      <w:r>
        <w:t xml:space="preserve">   Strive    </w:t>
      </w:r>
      <w:r>
        <w:t xml:space="preserve">   Metacognition    </w:t>
      </w:r>
      <w:r>
        <w:t xml:space="preserve">   Thinking flexibly    </w:t>
      </w:r>
      <w:r>
        <w:t xml:space="preserve">   Empathy    </w:t>
      </w:r>
      <w:r>
        <w:t xml:space="preserve">   Understanding    </w:t>
      </w:r>
      <w:r>
        <w:t xml:space="preserve">   Listening    </w:t>
      </w:r>
      <w:r>
        <w:t xml:space="preserve">   Managing impulsivity    </w:t>
      </w:r>
      <w:r>
        <w:t xml:space="preserve">   Persistence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</dc:title>
  <dcterms:created xsi:type="dcterms:W3CDTF">2021-10-11T08:28:06Z</dcterms:created>
  <dcterms:modified xsi:type="dcterms:W3CDTF">2021-10-11T08:28:06Z</dcterms:modified>
</cp:coreProperties>
</file>