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Habits of the Mind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continuous    </w:t>
      </w:r>
      <w:r>
        <w:t xml:space="preserve">   interdependently    </w:t>
      </w:r>
      <w:r>
        <w:t xml:space="preserve">   humor    </w:t>
      </w:r>
      <w:r>
        <w:t xml:space="preserve">   risks    </w:t>
      </w:r>
      <w:r>
        <w:t xml:space="preserve">   imagining    </w:t>
      </w:r>
      <w:r>
        <w:t xml:space="preserve">   senses    </w:t>
      </w:r>
      <w:r>
        <w:t xml:space="preserve">   clarity    </w:t>
      </w:r>
      <w:r>
        <w:t xml:space="preserve">   communicate    </w:t>
      </w:r>
      <w:r>
        <w:t xml:space="preserve">   knowledge    </w:t>
      </w:r>
      <w:r>
        <w:t xml:space="preserve">   flexible    </w:t>
      </w:r>
      <w:r>
        <w:t xml:space="preserve">   empathy    </w:t>
      </w:r>
      <w:r>
        <w:t xml:space="preserve">   understanding    </w:t>
      </w:r>
      <w:r>
        <w:t xml:space="preserve">   listening    </w:t>
      </w:r>
      <w:r>
        <w:t xml:space="preserve">   impulsivity    </w:t>
      </w:r>
      <w:r>
        <w:t xml:space="preserve">   Manage    </w:t>
      </w:r>
      <w:r>
        <w:t xml:space="preserve">   Persisting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the Mind Crossword</dc:title>
  <dcterms:created xsi:type="dcterms:W3CDTF">2021-10-11T08:28:44Z</dcterms:created>
  <dcterms:modified xsi:type="dcterms:W3CDTF">2021-10-11T08:28:44Z</dcterms:modified>
</cp:coreProperties>
</file>