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Habits of the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humor    </w:t>
      </w:r>
      <w:r>
        <w:t xml:space="preserve">   respondwithawe    </w:t>
      </w:r>
      <w:r>
        <w:t xml:space="preserve">   gatheringdata    </w:t>
      </w:r>
      <w:r>
        <w:t xml:space="preserve">   pastknowledge    </w:t>
      </w:r>
      <w:r>
        <w:t xml:space="preserve">   accuracy    </w:t>
      </w:r>
      <w:r>
        <w:t xml:space="preserve">   thinkingflexibly    </w:t>
      </w:r>
      <w:r>
        <w:t xml:space="preserve">   managingimpulsivity    </w:t>
      </w:r>
      <w:r>
        <w:t xml:space="preserve">   thinkingindependently    </w:t>
      </w:r>
      <w:r>
        <w:t xml:space="preserve">   takingresponsiblerisk    </w:t>
      </w:r>
      <w:r>
        <w:t xml:space="preserve">   creatingandinnovating    </w:t>
      </w:r>
      <w:r>
        <w:t xml:space="preserve">   communicatingwithclarity    </w:t>
      </w:r>
      <w:r>
        <w:t xml:space="preserve">   thinkingaboutthinking    </w:t>
      </w:r>
      <w:r>
        <w:t xml:space="preserve">   listeningwithempathy    </w:t>
      </w:r>
      <w:r>
        <w:t xml:space="preserve">   persisting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Habits of the mind</dc:title>
  <dcterms:created xsi:type="dcterms:W3CDTF">2021-10-11T08:27:58Z</dcterms:created>
  <dcterms:modified xsi:type="dcterms:W3CDTF">2021-10-11T08:27:58Z</dcterms:modified>
</cp:coreProperties>
</file>