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what is morally right and what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​prevents someone from giving ​their ​attention to something ​else: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​main or ​central ​point of something, ​especially of ​attention or ​interest: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Ways of behaving towards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arrive at a place at a time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sometimes to be a lack of this when your having a bad day.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someone less confident,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​talk or ​behave in a way that gives someone ​confidence to do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› used in a ​number of ​phrases that refer to ​people ​working together as a ​group in ​order to ​achieve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necessary tools for your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Habits quiz</dc:title>
  <dcterms:created xsi:type="dcterms:W3CDTF">2021-10-11T08:27:24Z</dcterms:created>
  <dcterms:modified xsi:type="dcterms:W3CDTF">2021-10-11T08:27:24Z</dcterms:modified>
</cp:coreProperties>
</file>