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Habitudes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Talent, skill, or proficiency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Personal strengths are the attributes that define us as individuals; especially how we are distinct from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self-assurance arising from one’s appreciation of one’s own abilities or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mental and moral qualities made from the sum of our self-discipline, emotional security, core values and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 of motivating a group of people to act toward achieving a common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pursue what one thinks is right despite temptations to abandon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person’s principles or standards of behavior; one’s judgment of what is important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person’s condition with regard to their psychological and emotional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qualities, beliefs, personality, looks and/or expressions that make a person. Identity is self-determined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attributes or conditions needed for someone to function or operate as best they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trust in one’s abilities, qualities, and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practice of taking an active role in protecting one’s own well-being and happiness, in particular during periods of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have an effect on the development or behavior of someone 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Habitudes Vocabulary 1</dc:title>
  <dcterms:created xsi:type="dcterms:W3CDTF">2021-10-11T08:28:57Z</dcterms:created>
  <dcterms:modified xsi:type="dcterms:W3CDTF">2021-10-11T08:28:57Z</dcterms:modified>
</cp:coreProperties>
</file>