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Hacer mandados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Usas para limpiar su pelo en 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Pones tu carta 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Usas en tenis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Usas para limpiar su cuerpo en 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Caminar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lugar donde echas una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coche necesita esto para funcionar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haces en 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que limpia sus dientes (masculino)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pones en una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medicina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un libro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Hacer mandados</dc:title>
  <dcterms:created xsi:type="dcterms:W3CDTF">2021-10-11T08:27:49Z</dcterms:created>
  <dcterms:modified xsi:type="dcterms:W3CDTF">2021-10-11T08:27:49Z</dcterms:modified>
</cp:coreProperties>
</file>