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bear    </w:t>
      </w:r>
      <w:r>
        <w:t xml:space="preserve">   bonfire    </w:t>
      </w:r>
      <w:r>
        <w:t xml:space="preserve">   brian    </w:t>
      </w:r>
      <w:r>
        <w:t xml:space="preserve">   bulletshaped    </w:t>
      </w:r>
      <w:r>
        <w:t xml:space="preserve">   canadian    </w:t>
      </w:r>
      <w:r>
        <w:t xml:space="preserve">   car    </w:t>
      </w:r>
      <w:r>
        <w:t xml:space="preserve">   chokecherries    </w:t>
      </w:r>
      <w:r>
        <w:t xml:space="preserve">   crash    </w:t>
      </w:r>
      <w:r>
        <w:t xml:space="preserve">   diminish    </w:t>
      </w:r>
      <w:r>
        <w:t xml:space="preserve">   ell    </w:t>
      </w:r>
      <w:r>
        <w:t xml:space="preserve">   fish    </w:t>
      </w:r>
      <w:r>
        <w:t xml:space="preserve">   food    </w:t>
      </w:r>
      <w:r>
        <w:t xml:space="preserve">   forest    </w:t>
      </w:r>
      <w:r>
        <w:t xml:space="preserve">   Gary    </w:t>
      </w:r>
      <w:r>
        <w:t xml:space="preserve">   growl    </w:t>
      </w:r>
      <w:r>
        <w:t xml:space="preserve">   hachet    </w:t>
      </w:r>
      <w:r>
        <w:t xml:space="preserve">   heartattack    </w:t>
      </w:r>
      <w:r>
        <w:t xml:space="preserve">   imposible    </w:t>
      </w:r>
      <w:r>
        <w:t xml:space="preserve">   lake    </w:t>
      </w:r>
      <w:r>
        <w:t xml:space="preserve">   log    </w:t>
      </w:r>
      <w:r>
        <w:t xml:space="preserve">   motivated    </w:t>
      </w:r>
      <w:r>
        <w:t xml:space="preserve">   mountain    </w:t>
      </w:r>
      <w:r>
        <w:t xml:space="preserve">   nickel    </w:t>
      </w:r>
      <w:r>
        <w:t xml:space="preserve">   park    </w:t>
      </w:r>
      <w:r>
        <w:t xml:space="preserve">   Paulsen    </w:t>
      </w:r>
      <w:r>
        <w:t xml:space="preserve">   pilot    </w:t>
      </w:r>
      <w:r>
        <w:t xml:space="preserve">   rabbit    </w:t>
      </w:r>
      <w:r>
        <w:t xml:space="preserve">   secret    </w:t>
      </w:r>
      <w:r>
        <w:t xml:space="preserve">   shelter    </w:t>
      </w:r>
      <w:r>
        <w:t xml:space="preserve">   skunk    </w:t>
      </w:r>
      <w:r>
        <w:t xml:space="preserve">   tent    </w:t>
      </w:r>
      <w:r>
        <w:t xml:space="preserve">   tree    </w:t>
      </w:r>
      <w:r>
        <w:t xml:space="preserve">   water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Hachet</dc:title>
  <dcterms:created xsi:type="dcterms:W3CDTF">2021-10-11T08:27:33Z</dcterms:created>
  <dcterms:modified xsi:type="dcterms:W3CDTF">2021-10-11T08:27:33Z</dcterms:modified>
</cp:coreProperties>
</file>