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BETTY    </w:t>
      </w:r>
      <w:r>
        <w:t xml:space="preserve">   TERRY    </w:t>
      </w:r>
      <w:r>
        <w:t xml:space="preserve">   MOM    </w:t>
      </w:r>
      <w:r>
        <w:t xml:space="preserve">   DAD    </w:t>
      </w:r>
      <w:r>
        <w:t xml:space="preserve">   BRIAN    </w:t>
      </w:r>
      <w:r>
        <w:t xml:space="preserve">   SHOELACES    </w:t>
      </w:r>
      <w:r>
        <w:t xml:space="preserve">   SHELTER    </w:t>
      </w:r>
      <w:r>
        <w:t xml:space="preserve">   SKY    </w:t>
      </w:r>
      <w:r>
        <w:t xml:space="preserve">   WATER    </w:t>
      </w:r>
      <w:r>
        <w:t xml:space="preserve">   SAND    </w:t>
      </w:r>
      <w:r>
        <w:t xml:space="preserve">   BEAR    </w:t>
      </w:r>
      <w:r>
        <w:t xml:space="preserve">   PILOT    </w:t>
      </w:r>
      <w:r>
        <w:t xml:space="preserve">   PLANE    </w:t>
      </w:r>
      <w:r>
        <w:t xml:space="preserve">   RASPBERRY    </w:t>
      </w:r>
      <w:r>
        <w:t xml:space="preserve">   CAMPFIRE    </w:t>
      </w:r>
      <w:r>
        <w:t xml:space="preserve">   HACHET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Hachet</dc:title>
  <dcterms:created xsi:type="dcterms:W3CDTF">2021-10-11T08:28:32Z</dcterms:created>
  <dcterms:modified xsi:type="dcterms:W3CDTF">2021-10-11T08:28:32Z</dcterms:modified>
</cp:coreProperties>
</file>