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Hachiko Waits-#1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demonstrate    </w:t>
      </w:r>
      <w:r>
        <w:t xml:space="preserve">   professor    </w:t>
      </w:r>
      <w:r>
        <w:t xml:space="preserve">   worried    </w:t>
      </w:r>
      <w:r>
        <w:t xml:space="preserve">   attention    </w:t>
      </w:r>
      <w:r>
        <w:t xml:space="preserve">   master    </w:t>
      </w:r>
      <w:r>
        <w:t xml:space="preserve">   Akita    </w:t>
      </w:r>
      <w:r>
        <w:t xml:space="preserve">   farewell    </w:t>
      </w:r>
      <w:r>
        <w:t xml:space="preserve">   station    </w:t>
      </w:r>
      <w:r>
        <w:t xml:space="preserve">   platform    </w:t>
      </w:r>
      <w:r>
        <w:t xml:space="preserve">   skewers    </w:t>
      </w:r>
      <w:r>
        <w:t xml:space="preserve">   Japan    </w:t>
      </w:r>
      <w:r>
        <w:t xml:space="preserve">   muzzle    </w:t>
      </w:r>
      <w:r>
        <w:t xml:space="preserve">   patrol    </w:t>
      </w:r>
      <w:r>
        <w:t xml:space="preserve">   contrary    </w:t>
      </w:r>
      <w:r>
        <w:t xml:space="preserve">   explain    </w:t>
      </w:r>
      <w:r>
        <w:t xml:space="preserve">   delicious    </w:t>
      </w:r>
      <w:r>
        <w:t xml:space="preserve">   mention    </w:t>
      </w:r>
      <w:r>
        <w:t xml:space="preserve">   Hachiko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Hachiko Waits-#1</dc:title>
  <dcterms:created xsi:type="dcterms:W3CDTF">2021-10-11T08:28:41Z</dcterms:created>
  <dcterms:modified xsi:type="dcterms:W3CDTF">2021-10-11T08:28:41Z</dcterms:modified>
</cp:coreProperties>
</file>