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Hachiko epilogue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ceremony    </w:t>
      </w:r>
      <w:r>
        <w:t xml:space="preserve">   tale    </w:t>
      </w:r>
      <w:r>
        <w:t xml:space="preserve">   donate    </w:t>
      </w:r>
      <w:r>
        <w:t xml:space="preserve">   death    </w:t>
      </w:r>
      <w:r>
        <w:t xml:space="preserve">   sorrow    </w:t>
      </w:r>
      <w:r>
        <w:t xml:space="preserve">   13. tired    </w:t>
      </w:r>
      <w:r>
        <w:t xml:space="preserve">   12. strength    </w:t>
      </w:r>
      <w:r>
        <w:t xml:space="preserve">   11. droop    </w:t>
      </w:r>
      <w:r>
        <w:t xml:space="preserve">   10. exactly    </w:t>
      </w:r>
      <w:r>
        <w:t xml:space="preserve">   9. special    </w:t>
      </w:r>
      <w:r>
        <w:t xml:space="preserve">   8. muzzle    </w:t>
      </w:r>
      <w:r>
        <w:t xml:space="preserve">   7. broadly    </w:t>
      </w:r>
      <w:r>
        <w:t xml:space="preserve">   6. prosperity    </w:t>
      </w:r>
      <w:r>
        <w:t xml:space="preserve">   5. dignified    </w:t>
      </w:r>
      <w:r>
        <w:t xml:space="preserve">   4. intently    </w:t>
      </w:r>
      <w:r>
        <w:t xml:space="preserve">   3. intrude    </w:t>
      </w:r>
      <w:r>
        <w:t xml:space="preserve">   2. wearily    </w:t>
      </w:r>
      <w:r>
        <w:t xml:space="preserve">   1. obtained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Hachiko epilogue</dc:title>
  <dcterms:created xsi:type="dcterms:W3CDTF">2021-10-11T08:29:02Z</dcterms:created>
  <dcterms:modified xsi:type="dcterms:W3CDTF">2021-10-11T08:29:02Z</dcterms:modified>
</cp:coreProperties>
</file>