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Hachimals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Macow    </w:t>
      </w:r>
      <w:r>
        <w:t xml:space="preserve">   Bearakeet    </w:t>
      </w:r>
      <w:r>
        <w:t xml:space="preserve">   Hamstar    </w:t>
      </w:r>
      <w:r>
        <w:t xml:space="preserve">   Narwarbler    </w:t>
      </w:r>
      <w:r>
        <w:t xml:space="preserve">   Swotter    </w:t>
      </w:r>
      <w:r>
        <w:t xml:space="preserve">   Platypiper    </w:t>
      </w:r>
      <w:r>
        <w:t xml:space="preserve">   Batibu    </w:t>
      </w:r>
      <w:r>
        <w:t xml:space="preserve">   Beebull    </w:t>
      </w:r>
      <w:r>
        <w:t xml:space="preserve">   Deeraloo    </w:t>
      </w:r>
      <w:r>
        <w:t xml:space="preserve">   Leoriole    </w:t>
      </w:r>
      <w:r>
        <w:t xml:space="preserve">   Pandor    </w:t>
      </w:r>
      <w:r>
        <w:t xml:space="preserve">   Sealark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Hachimals</dc:title>
  <dcterms:created xsi:type="dcterms:W3CDTF">2021-10-11T08:28:37Z</dcterms:created>
  <dcterms:modified xsi:type="dcterms:W3CDTF">2021-10-11T08:28:37Z</dcterms:modified>
</cp:coreProperties>
</file>