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Hack for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letters called in algebra?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33 x 84=T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102 + 40x=380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4F x 3=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u+ 5u=36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 + 29=86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addition?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multiplying?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subtraction?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52 + 25r= 287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7w - 3=60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 x 7=56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number that keeps going?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fifty seven    </w:t>
      </w:r>
      <w:r>
        <w:t xml:space="preserve">   six point ninety five    </w:t>
      </w:r>
      <w:r>
        <w:t xml:space="preserve">   nine    </w:t>
      </w:r>
      <w:r>
        <w:t xml:space="preserve">   nine point four    </w:t>
      </w:r>
      <w:r>
        <w:t xml:space="preserve">   2772    </w:t>
      </w:r>
      <w:r>
        <w:t xml:space="preserve">   six    </w:t>
      </w:r>
      <w:r>
        <w:t xml:space="preserve">   three    </w:t>
      </w:r>
      <w:r>
        <w:t xml:space="preserve">   dividing    </w:t>
      </w:r>
      <w:r>
        <w:t xml:space="preserve">   addition    </w:t>
      </w:r>
      <w:r>
        <w:t xml:space="preserve">   subtraction    </w:t>
      </w:r>
      <w:r>
        <w:t xml:space="preserve">   variables    </w:t>
      </w:r>
      <w:r>
        <w:t xml:space="preserve">   repeating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 for Clue</dc:title>
  <dcterms:created xsi:type="dcterms:W3CDTF">2021-10-11T08:28:12Z</dcterms:created>
  <dcterms:modified xsi:type="dcterms:W3CDTF">2021-10-11T08:28:12Z</dcterms:modified>
</cp:coreProperties>
</file>