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Hacked</w:t>
      </w:r>
    </w:p>
    <w:p>
      <w:pPr>
        <w:pStyle w:val="Questions"/>
      </w:pPr>
      <w:r>
        <w:t xml:space="preserve">1. KHERASC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DCOE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MPOTURSEC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PLPAE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HYRRGAPPCOTY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YIPNGT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RCEBY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DARK WBE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RUVIS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GRMROPA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SALFH VIDRE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AIDEM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UGB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BCKA ODRO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BKALC TAH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Hacked</dc:title>
  <dcterms:created xsi:type="dcterms:W3CDTF">2021-10-11T08:28:26Z</dcterms:created>
  <dcterms:modified xsi:type="dcterms:W3CDTF">2021-10-11T08:28:26Z</dcterms:modified>
</cp:coreProperties>
</file>