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Hacker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abstruse    </w:t>
      </w:r>
      <w:r>
        <w:t xml:space="preserve">   Entangled    </w:t>
      </w:r>
      <w:r>
        <w:t xml:space="preserve">   troublesome    </w:t>
      </w:r>
      <w:r>
        <w:t xml:space="preserve">   perplexing    </w:t>
      </w:r>
      <w:r>
        <w:t xml:space="preserve">   forthcoming    </w:t>
      </w:r>
      <w:r>
        <w:t xml:space="preserve">   inky    </w:t>
      </w:r>
      <w:r>
        <w:t xml:space="preserve">   Magistrates    </w:t>
      </w:r>
      <w:r>
        <w:t xml:space="preserve">   ghastly    </w:t>
      </w:r>
      <w:r>
        <w:t xml:space="preserve">   grubby    </w:t>
      </w:r>
      <w:r>
        <w:t xml:space="preserve">   grotty    </w:t>
      </w:r>
      <w:r>
        <w:t xml:space="preserve">   swoop    </w:t>
      </w:r>
      <w:r>
        <w:t xml:space="preserve">   dialled    </w:t>
      </w:r>
      <w:r>
        <w:t xml:space="preserve">   quarrel    </w:t>
      </w:r>
      <w:r>
        <w:t xml:space="preserve">   bready    </w:t>
      </w:r>
      <w:r>
        <w:t xml:space="preserve">   Perspiring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Hacker words</dc:title>
  <dcterms:created xsi:type="dcterms:W3CDTF">2021-10-11T08:28:55Z</dcterms:created>
  <dcterms:modified xsi:type="dcterms:W3CDTF">2021-10-11T08:28:55Z</dcterms:modified>
</cp:coreProperties>
</file>