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Hackl- 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bird was the signal to tell rue and katiness that they are ok. Pg.237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youngest able participant in the games? Pg.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 tribute from district 12? Pg.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name for district 12? Pg.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sound goes off when a tribute dies? Pg. 225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cats name? Pg.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Gales nickname for Katiness? Pg.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else from the seam won the hunger games. Pg.19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katiness sisters name? Pg.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the side effects of a traker jacker bite? Pg. 192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Peeta's job in the seam? Pg.37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Author?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place that held their supplies? Pg. 155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gives katiness the mocking jay pin? 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peeta's stylist? Pg. 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Haymitch is a always______ 19 pg.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katiness when her father died? Pg.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comes to takes the body away? Pg. 225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oldest you can be to be able to participate in the games? Pg.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girl tribute from district 12? Pg. 23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Hackl- The Hunger Games</dc:title>
  <dcterms:created xsi:type="dcterms:W3CDTF">2021-10-11T08:28:28Z</dcterms:created>
  <dcterms:modified xsi:type="dcterms:W3CDTF">2021-10-11T08:28:28Z</dcterms:modified>
</cp:coreProperties>
</file>