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Hacksaw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seventh day adventist    </w:t>
      </w:r>
      <w:r>
        <w:t xml:space="preserve">   litter bearers    </w:t>
      </w:r>
      <w:r>
        <w:t xml:space="preserve">   operation iceberg    </w:t>
      </w:r>
      <w:r>
        <w:t xml:space="preserve">   island hopping    </w:t>
      </w:r>
      <w:r>
        <w:t xml:space="preserve">   pacific theater    </w:t>
      </w:r>
      <w:r>
        <w:t xml:space="preserve">   Douglas macarthur    </w:t>
      </w:r>
      <w:r>
        <w:t xml:space="preserve">   sabbath    </w:t>
      </w:r>
      <w:r>
        <w:t xml:space="preserve">   escarpment    </w:t>
      </w:r>
      <w:r>
        <w:t xml:space="preserve">   medal of honor    </w:t>
      </w:r>
      <w:r>
        <w:t xml:space="preserve">   harry truman    </w:t>
      </w:r>
      <w:r>
        <w:t xml:space="preserve">   combat medic    </w:t>
      </w:r>
      <w:r>
        <w:t xml:space="preserve">   battle of Okinawa    </w:t>
      </w:r>
      <w:r>
        <w:t xml:space="preserve">   tuberculosis    </w:t>
      </w:r>
      <w:r>
        <w:t xml:space="preserve">   bronze star    </w:t>
      </w:r>
      <w:r>
        <w:t xml:space="preserve">   purple heart    </w:t>
      </w:r>
      <w:r>
        <w:t xml:space="preserve">   Desmond doss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Hacksaw Ridge</dc:title>
  <dcterms:created xsi:type="dcterms:W3CDTF">2021-10-11T08:28:39Z</dcterms:created>
  <dcterms:modified xsi:type="dcterms:W3CDTF">2021-10-11T08:28:39Z</dcterms:modified>
</cp:coreProperties>
</file>