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Haddix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to learn from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sees or hears somthing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comes tomorrow and after that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machine that tells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survives tragic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is against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diffrent side or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vehicle that flys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or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that moves forward every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unknown or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was lost but now isn't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Haddix</dc:title>
  <dcterms:created xsi:type="dcterms:W3CDTF">2021-10-11T08:27:47Z</dcterms:created>
  <dcterms:modified xsi:type="dcterms:W3CDTF">2021-10-11T08:27:47Z</dcterms:modified>
</cp:coreProperties>
</file>