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Haddix Among the Hidden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Government Official    </w:t>
      </w:r>
      <w:r>
        <w:t xml:space="preserve">   Rally    </w:t>
      </w:r>
      <w:r>
        <w:t xml:space="preserve">   Shadow Children    </w:t>
      </w:r>
      <w:r>
        <w:t xml:space="preserve">   Hydroponics    </w:t>
      </w:r>
      <w:r>
        <w:t xml:space="preserve">   Birdbrain Family    </w:t>
      </w:r>
      <w:r>
        <w:t xml:space="preserve">   Population Law    </w:t>
      </w:r>
      <w:r>
        <w:t xml:space="preserve">   Government    </w:t>
      </w:r>
      <w:r>
        <w:t xml:space="preserve">   Jen    </w:t>
      </w:r>
      <w:r>
        <w:t xml:space="preserve">   luke    </w:t>
      </w:r>
      <w:r>
        <w:t xml:space="preserve">   Matthew    </w:t>
      </w:r>
      <w:r>
        <w:t xml:space="preserve">   Population Police    </w:t>
      </w:r>
      <w:r>
        <w:t xml:space="preserve">   Sports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Haddix Among the Hidden Word Search</dc:title>
  <dcterms:created xsi:type="dcterms:W3CDTF">2021-10-11T08:27:53Z</dcterms:created>
  <dcterms:modified xsi:type="dcterms:W3CDTF">2021-10-11T08:27:53Z</dcterms:modified>
</cp:coreProperties>
</file>