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Hades rules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Hades brother;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Hades Roman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Hades brother; 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river that divides the earth and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Resembles a trident; used by Hades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Hades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Hades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Hades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</dc:title>
  <dcterms:created xsi:type="dcterms:W3CDTF">2021-10-11T08:27:24Z</dcterms:created>
  <dcterms:modified xsi:type="dcterms:W3CDTF">2021-10-11T08:27:24Z</dcterms:modified>
</cp:coreProperties>
</file>