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Hades is the Greek god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his nickname?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brothers does he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his 3 headed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his roman name in roman?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symbols does he hate?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his wife's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his wife?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he usually honored?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group of him and his brothers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his father and mother?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he have siblings?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wasn't he in a lot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Hades</dc:title>
  <dcterms:created xsi:type="dcterms:W3CDTF">2021-10-11T08:27:45Z</dcterms:created>
  <dcterms:modified xsi:type="dcterms:W3CDTF">2021-10-11T08:27:45Z</dcterms:modified>
</cp:coreProperties>
</file>