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Hades - Chapters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swollen, puffy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suspended in mid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Promised, made a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secluded or hidden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taken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bouncing 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scary or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 - Chapters 11-15</dc:title>
  <dcterms:created xsi:type="dcterms:W3CDTF">2021-10-11T08:27:40Z</dcterms:created>
  <dcterms:modified xsi:type="dcterms:W3CDTF">2021-10-11T08:27:40Z</dcterms:modified>
</cp:coreProperties>
</file>