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over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Persephone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steeds that draw his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two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to cross Hades's realm to find the spirit of Teiresias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Hades's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he was not welcomed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Hades is the god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Article of clothing that made the wearer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several places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Hades reside?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for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was often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</dc:title>
  <dcterms:created xsi:type="dcterms:W3CDTF">2021-10-11T08:28:16Z</dcterms:created>
  <dcterms:modified xsi:type="dcterms:W3CDTF">2021-10-11T08:28:16Z</dcterms:modified>
</cp:coreProperties>
</file>