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Hades in  10 words</w:t>
      </w:r>
    </w:p>
    <w:p>
      <w:pPr>
        <w:pStyle w:val="Questions"/>
      </w:pPr>
      <w:r>
        <w:t xml:space="preserve">1. RRLONDDEUW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PEEHORSNPE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HEAR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ORSCUN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RRIEV SYXT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DNEDIH LHWETA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GERNMPOATAE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LPMAOYIN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ZUES NDA EIDONPS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10. PTOUL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Hades in  10 words</dc:title>
  <dcterms:created xsi:type="dcterms:W3CDTF">2021-10-11T08:27:54Z</dcterms:created>
  <dcterms:modified xsi:type="dcterms:W3CDTF">2021-10-11T08:27:54Z</dcterms:modified>
</cp:coreProperties>
</file>