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Hadith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Allah cursed?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will not enter paradise?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before the conversation?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prayers in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every good deed?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Pillar of Deen?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Hadith has Muslim twice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Haraam means...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Translation to 'At tahooru shatrul imaan'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 cheat and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Key to prayer?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Halaal means....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key to Paradise?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steadiness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Surah is the heart of the Holy Quran?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Hadith Crossword</dc:title>
  <dcterms:created xsi:type="dcterms:W3CDTF">2021-10-11T08:28:45Z</dcterms:created>
  <dcterms:modified xsi:type="dcterms:W3CDTF">2021-10-11T08:28:45Z</dcterms:modified>
</cp:coreProperties>
</file>