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Haematology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Bi-lobed white blood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autosomal recessive disorder in which HbS polymerises if exposed to low oxygen levels, distorting the RBC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Production of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Hormone regulating erythrocyte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 cell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red cell precursor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abnormally large nucleated red cell precursor with an immature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Immature cells produced through erythropoiesis and released into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genes for making this chain exist on each chromosome 16 (4 in cell) multiple mutations can lead to thalassaemia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Nutrient absorbed in the duodenum and stored in the body for 4 months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Haematology 1</dc:title>
  <dcterms:created xsi:type="dcterms:W3CDTF">2021-10-11T08:27:38Z</dcterms:created>
  <dcterms:modified xsi:type="dcterms:W3CDTF">2021-10-11T08:27:38Z</dcterms:modified>
</cp:coreProperties>
</file>