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Haemophilia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Severity    </w:t>
      </w:r>
      <w:r>
        <w:t xml:space="preserve">   Rare    </w:t>
      </w:r>
      <w:r>
        <w:t xml:space="preserve">   X Chromosome    </w:t>
      </w:r>
      <w:r>
        <w:t xml:space="preserve">   Clotting factor    </w:t>
      </w:r>
      <w:r>
        <w:t xml:space="preserve">   Type C    </w:t>
      </w:r>
      <w:r>
        <w:t xml:space="preserve">   Type B    </w:t>
      </w:r>
      <w:r>
        <w:t xml:space="preserve">   Type A    </w:t>
      </w:r>
      <w:r>
        <w:t xml:space="preserve">   Physical therapy    </w:t>
      </w:r>
      <w:r>
        <w:t xml:space="preserve">   Desmopressin    </w:t>
      </w:r>
      <w:r>
        <w:t xml:space="preserve">   Fibrin sealant    </w:t>
      </w:r>
      <w:r>
        <w:t xml:space="preserve">   Excessive bleeding    </w:t>
      </w:r>
      <w:r>
        <w:t xml:space="preserve">   Bruising    </w:t>
      </w:r>
      <w:r>
        <w:t xml:space="preserve">   Sex Linked    </w:t>
      </w:r>
      <w:r>
        <w:t xml:space="preserve">   Haemophilia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Haemophilia </dc:title>
  <dcterms:created xsi:type="dcterms:W3CDTF">2021-10-11T08:28:26Z</dcterms:created>
  <dcterms:modified xsi:type="dcterms:W3CDTF">2021-10-11T08:28:26Z</dcterms:modified>
</cp:coreProperties>
</file>