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Haemophilus Family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irritation of white part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compound produced during aerobic respiration that is lethal to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specific class of antibiotics that H. influenzae built resistance to steeply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species of haemophilus in the human pharynx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acronym for common infection that happens below the waist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test determines serotyping of H. influenzae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age group is mainly affected by Hif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multi layered bacterial communities that reside on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IgA proteases main job is to break down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substance used to destabilize biofilm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conjugate vaccines result in the gathering of ___________ to assist in destroying polysaccharides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Capsular polysaccrharides on the bacteria have no need for MHC class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enzyme that dismantles mucosal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Adults with _________ often have colonies of H. influenzae in their upper respiratory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acronym for test used to detect Haemophilus influenzae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antibiotic family used to treat H. influenzae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oxidative ________ caused by own metabolic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type of bacteria that can grow with or without oxygen is called a ___________ anaerobe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species of haemophilus found in young boys with UTI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important property of bacteria to "stick" to regions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main purpose of capsule in H. influenzae is to evade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Haemophilus is gram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Hib __________ vaccines were developed to assist individuals with poor immunity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H. influenzae and H. ___________ are virtually the same and are difficult to distinguish form one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structure used by bacteria to gain entrance into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common type of haemophilus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H. influenzae organisms without capsules are notated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structures that attach to a host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macrophage survival factor protects cells from being destroyed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inflammation of the membrane around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 is the more virulent ____________ to A of haemophilus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where haemophilus reside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percentage of Haemophilus resistant to ampicillin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inflamed tissue of the throat termed the "epiglottis"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infection of the lungs caused by H. influenzae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bacteria present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most common place for Hib to congregate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abilities of bacteria and viruses to defend against the body deemed as __________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acronym for Haemophilus influenzae type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type of agar used to grow H. influenzae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acronym for alternative mechanism to bacterial resistance for uncapsulated versions of Heamophilus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substance capsule is composed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H. influenzae that do not use beta-lactmase but are not affected by ampicillin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biofilm formation causes this type of infection in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disease where body begins to attack itself after being infected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identification of haemophilus species is difficult due to similar modes of 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Haemophilus Family Crossword</dc:title>
  <dcterms:created xsi:type="dcterms:W3CDTF">2021-10-11T08:29:23Z</dcterms:created>
  <dcterms:modified xsi:type="dcterms:W3CDTF">2021-10-11T08:29:23Z</dcterms:modified>
</cp:coreProperties>
</file>