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Haere Ki Te Marae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Koha    </w:t>
      </w:r>
      <w:r>
        <w:t xml:space="preserve">   Tupapaku    </w:t>
      </w:r>
      <w:r>
        <w:t xml:space="preserve">   Tekoteko    </w:t>
      </w:r>
      <w:r>
        <w:t xml:space="preserve">   Kaiwhakahaere    </w:t>
      </w:r>
      <w:r>
        <w:t xml:space="preserve">   Pukana    </w:t>
      </w:r>
      <w:r>
        <w:t xml:space="preserve">   Ope    </w:t>
      </w:r>
      <w:r>
        <w:t xml:space="preserve">   Wero    </w:t>
      </w:r>
      <w:r>
        <w:t xml:space="preserve">   Noa    </w:t>
      </w:r>
      <w:r>
        <w:t xml:space="preserve">   Whenua    </w:t>
      </w:r>
      <w:r>
        <w:t xml:space="preserve">   Tukutuku    </w:t>
      </w:r>
      <w:r>
        <w:t xml:space="preserve">   Atua    </w:t>
      </w:r>
      <w:r>
        <w:t xml:space="preserve">   Pakeke    </w:t>
      </w:r>
      <w:r>
        <w:t xml:space="preserve">   Hongi    </w:t>
      </w:r>
      <w:r>
        <w:t xml:space="preserve">   Tikanga    </w:t>
      </w:r>
      <w:r>
        <w:t xml:space="preserve">   Rangatira    </w:t>
      </w:r>
      <w:r>
        <w:t xml:space="preserve">   Kaitiaki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Haere Ki Te Marae</dc:title>
  <dcterms:created xsi:type="dcterms:W3CDTF">2021-10-11T08:28:12Z</dcterms:created>
  <dcterms:modified xsi:type="dcterms:W3CDTF">2021-10-11T08:28:12Z</dcterms:modified>
</cp:coreProperties>
</file>