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Haere ki te Marae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exhausted,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tree,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bring, hold 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(more than 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sign, direct,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marae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accident, mishap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Haere ki te Marae</dc:title>
  <dcterms:created xsi:type="dcterms:W3CDTF">2021-10-11T08:28:10Z</dcterms:created>
  <dcterms:modified xsi:type="dcterms:W3CDTF">2021-10-11T08:28:10Z</dcterms:modified>
</cp:coreProperties>
</file>