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Hagar and Ishmael Cast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Thyseed    </w:t>
      </w:r>
      <w:r>
        <w:t xml:space="preserve">   opened eyes    </w:t>
      </w:r>
      <w:r>
        <w:t xml:space="preserve">   Bottle    </w:t>
      </w:r>
      <w:r>
        <w:t xml:space="preserve">   Nation    </w:t>
      </w:r>
      <w:r>
        <w:t xml:space="preserve">   Departed    </w:t>
      </w:r>
      <w:r>
        <w:t xml:space="preserve">   Wept    </w:t>
      </w:r>
      <w:r>
        <w:t xml:space="preserve">   Egypt    </w:t>
      </w:r>
      <w:r>
        <w:t xml:space="preserve">   Archer    </w:t>
      </w:r>
      <w:r>
        <w:t xml:space="preserve">   great nation    </w:t>
      </w:r>
      <w:r>
        <w:t xml:space="preserve">   God heard    </w:t>
      </w:r>
      <w:r>
        <w:t xml:space="preserve">   Roseup    </w:t>
      </w:r>
      <w:r>
        <w:t xml:space="preserve">   Water    </w:t>
      </w:r>
      <w:r>
        <w:t xml:space="preserve">   Bread    </w:t>
      </w:r>
      <w:r>
        <w:t xml:space="preserve">   Ishmael    </w:t>
      </w:r>
      <w:r>
        <w:t xml:space="preserve">   Hagar    </w:t>
      </w:r>
      <w:r>
        <w:t xml:space="preserve">   Sarah    </w:t>
      </w:r>
      <w:r>
        <w:t xml:space="preserve">   Abraham    </w:t>
      </w:r>
      <w:r>
        <w:t xml:space="preserve">   grievous    </w:t>
      </w:r>
      <w:r>
        <w:t xml:space="preserve">   Angel    </w:t>
      </w:r>
      <w:r>
        <w:t xml:space="preserve">   Bondwoman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Hagar and Ishmael Cast out</dc:title>
  <dcterms:created xsi:type="dcterms:W3CDTF">2021-10-11T08:28:33Z</dcterms:created>
  <dcterms:modified xsi:type="dcterms:W3CDTF">2021-10-11T08:28:33Z</dcterms:modified>
</cp:coreProperties>
</file>