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Hagar en Ismael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was Hagar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het Ismael geword in die 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Here is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Wie was die twee broers in die verhaal?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wie sien en gee altyd n oplossing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Wie was Isak se 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het God belowe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Waar was die woestyn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Wie was Ismael se 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Wie was hulle pa?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Hagar en Ismael</dc:title>
  <dcterms:created xsi:type="dcterms:W3CDTF">2021-10-11T08:28:36Z</dcterms:created>
  <dcterms:modified xsi:type="dcterms:W3CDTF">2021-10-11T08:28:36Z</dcterms:modified>
</cp:coreProperties>
</file>