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Hagar's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Sarah's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Hagar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Hagar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god show his purpose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learn about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the bible can Hagar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special about Hagar?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Hagar a slave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Hagar's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Hagar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Hagar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Hagar</dc:title>
  <dcterms:created xsi:type="dcterms:W3CDTF">2021-10-11T08:28:14Z</dcterms:created>
  <dcterms:modified xsi:type="dcterms:W3CDTF">2021-10-11T08:28:14Z</dcterms:modified>
</cp:coreProperties>
</file>