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Hagrid’s Creatures </w:t>
      </w:r>
    </w:p>
    <w:p>
      <w:pPr>
        <w:pStyle w:val="Questions"/>
      </w:pPr>
      <w:r>
        <w:t xml:space="preserve">1. DRUIHERTNBD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NOPHEXI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BTLREUWOCK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RMPETUNE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RUNCAET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EZNEKLA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FNLREFI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NGDOAR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IUMGDIEES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MACCYO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Hagrid’s Creatures </dc:title>
  <dcterms:created xsi:type="dcterms:W3CDTF">2021-10-11T08:28:48Z</dcterms:created>
  <dcterms:modified xsi:type="dcterms:W3CDTF">2021-10-11T08:28:48Z</dcterms:modified>
</cp:coreProperties>
</file>