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Haha haha bla</w:t>
      </w:r>
    </w:p>
    <w:p>
      <w:pPr>
        <w:pStyle w:val="Questions"/>
      </w:pPr>
      <w:r>
        <w:t xml:space="preserve">1. UNS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2. IEFNTTRO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ALDEER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AOLSR TESYSM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HICENCK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AIDNEL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STRAM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YGLAXA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AEPLP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OMOM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Haha haha bla</dc:title>
  <dcterms:created xsi:type="dcterms:W3CDTF">2021-10-11T08:28:38Z</dcterms:created>
  <dcterms:modified xsi:type="dcterms:W3CDTF">2021-10-11T08:28:38Z</dcterms:modified>
</cp:coreProperties>
</file>