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Hahah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Stacey’s mom has got it going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with V. 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pony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Elmo takes no 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and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Night shift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Mother of dragons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zoo keeper 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H.B.I.C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Mexican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Lewinsky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dankesehr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guard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boy 1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bueafoooo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crazy go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and 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“Aka the best name ever”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Young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Quiet as a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Moose from step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Cherry blossom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Heavenly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Purple eyeliner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Gucci Gucci, Louis Louis, prada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Hahah</dc:title>
  <dcterms:created xsi:type="dcterms:W3CDTF">2021-10-11T08:28:36Z</dcterms:created>
  <dcterms:modified xsi:type="dcterms:W3CDTF">2021-10-11T08:28:36Z</dcterms:modified>
</cp:coreProperties>
</file>