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Hahaha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establishment that provides 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or sculpting, as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location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the year named after the Roman god of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Second-most populous municipality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Andrew Lloyd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Melodious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carnivorous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for "some"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Hahaha</dc:title>
  <dcterms:created xsi:type="dcterms:W3CDTF">2021-10-11T08:28:52Z</dcterms:created>
  <dcterms:modified xsi:type="dcterms:W3CDTF">2021-10-11T08:28:52Z</dcterms:modified>
</cp:coreProperties>
</file>