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Haig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poppy    </w:t>
      </w:r>
      <w:r>
        <w:t xml:space="preserve">   daffodil    </w:t>
      </w:r>
      <w:r>
        <w:t xml:space="preserve">   anemone    </w:t>
      </w:r>
      <w:r>
        <w:t xml:space="preserve">   freesia    </w:t>
      </w:r>
      <w:r>
        <w:t xml:space="preserve">   hyacinth    </w:t>
      </w:r>
      <w:r>
        <w:t xml:space="preserve">   carnation    </w:t>
      </w:r>
      <w:r>
        <w:t xml:space="preserve">   orchid    </w:t>
      </w:r>
      <w:r>
        <w:t xml:space="preserve">   tulip    </w:t>
      </w:r>
      <w:r>
        <w:t xml:space="preserve">   lily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Haig summer word search</dc:title>
  <dcterms:created xsi:type="dcterms:W3CDTF">2021-10-11T08:29:01Z</dcterms:created>
  <dcterms:modified xsi:type="dcterms:W3CDTF">2021-10-11T08:29:01Z</dcterms:modified>
</cp:coreProperties>
</file>