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Haiku 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poem has two ______________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Haiku poetry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syllables on the third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Quite often the juxtaposition gives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Haiku make a comment on the human _____________ by using nature as a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we use rhyme in Haiku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Haiku are written mostly about ___________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lines are there in Haiku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Syllable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sentence: Haiku are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syllables on the second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syllables on the first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Seasonal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subject of Haiku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one very famous Japanese Haiku Poet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Haiku Poetry Crossword</dc:title>
  <dcterms:created xsi:type="dcterms:W3CDTF">2021-10-11T08:27:47Z</dcterms:created>
  <dcterms:modified xsi:type="dcterms:W3CDTF">2021-10-11T08:27:47Z</dcterms:modified>
</cp:coreProperties>
</file>