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Haikyu!! S1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could say crow even though ended by rival's old mother.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water resolved in flipped agreement.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 at home supresses top of Noya.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Oxymoron intended: role model large but fictional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Maybe a quick trip across the pond for last of foreign Libero?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Emerging new talent played to three; backed up by adorable alien.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ashy removed before dumped into evolving robot.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Handsome started shouting but ended up in tears.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before captain blinded first!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given up by old pal who, jumbled, is in French for Hinata!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of setter with silent centre.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Incorrectly caged homophone as well as youthful mother - this one's a handful!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of Commitment kept by reaching highest peak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of expenses deducted before remainder re-arranged into erratic flight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ow sensei finished with karate outfit, sadly not in Okinawa!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Haikyu!! S1 Cryptic Crossword</dc:title>
  <dcterms:created xsi:type="dcterms:W3CDTF">2021-10-11T08:29:18Z</dcterms:created>
  <dcterms:modified xsi:type="dcterms:W3CDTF">2021-10-11T08:29:18Z</dcterms:modified>
</cp:coreProperties>
</file>