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yamaguchi    </w:t>
      </w:r>
      <w:r>
        <w:t xml:space="preserve">   Tsukki    </w:t>
      </w:r>
      <w:r>
        <w:t xml:space="preserve">   Johzenji    </w:t>
      </w:r>
      <w:r>
        <w:t xml:space="preserve">   Volleyball    </w:t>
      </w:r>
      <w:r>
        <w:t xml:space="preserve">   Nationals    </w:t>
      </w:r>
      <w:r>
        <w:t xml:space="preserve">   Tendou    </w:t>
      </w:r>
      <w:r>
        <w:t xml:space="preserve">   Ushiwaka    </w:t>
      </w:r>
      <w:r>
        <w:t xml:space="preserve">   Shiratorizawa    </w:t>
      </w:r>
      <w:r>
        <w:t xml:space="preserve">   tenma    </w:t>
      </w:r>
      <w:r>
        <w:t xml:space="preserve">   dateko    </w:t>
      </w:r>
      <w:r>
        <w:t xml:space="preserve">   Asahi    </w:t>
      </w:r>
      <w:r>
        <w:t xml:space="preserve">   Kuroo    </w:t>
      </w:r>
      <w:r>
        <w:t xml:space="preserve">   Yachi    </w:t>
      </w:r>
      <w:r>
        <w:t xml:space="preserve">   Inouka    </w:t>
      </w:r>
      <w:r>
        <w:t xml:space="preserve">   Kenma    </w:t>
      </w:r>
      <w:r>
        <w:t xml:space="preserve">   Nishinoya    </w:t>
      </w:r>
      <w:r>
        <w:t xml:space="preserve">   Yahaba    </w:t>
      </w:r>
      <w:r>
        <w:t xml:space="preserve">   Kyoutani    </w:t>
      </w:r>
      <w:r>
        <w:t xml:space="preserve">   Daichi    </w:t>
      </w:r>
      <w:r>
        <w:t xml:space="preserve">   Akaashi    </w:t>
      </w:r>
      <w:r>
        <w:t xml:space="preserve">   Bokuto    </w:t>
      </w:r>
      <w:r>
        <w:t xml:space="preserve">   Fukorodani    </w:t>
      </w:r>
      <w:r>
        <w:t xml:space="preserve">   Nekoma    </w:t>
      </w:r>
      <w:r>
        <w:t xml:space="preserve">   Karasuno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Haikyuu!!</dc:title>
  <dcterms:created xsi:type="dcterms:W3CDTF">2021-10-11T08:28:40Z</dcterms:created>
  <dcterms:modified xsi:type="dcterms:W3CDTF">2021-10-11T08:28:40Z</dcterms:modified>
</cp:coreProperties>
</file>