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Haikyuu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does Kenma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Nishinoya's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school's mascot is the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does Kuroo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'great king'?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special name does Hinata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ace of Fukurodani?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'king of the court'?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Oikawa's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Takeda's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'Guess Monster'?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Haikyuu</dc:title>
  <dcterms:created xsi:type="dcterms:W3CDTF">2021-10-11T08:28:45Z</dcterms:created>
  <dcterms:modified xsi:type="dcterms:W3CDTF">2021-10-11T08:28:45Z</dcterms:modified>
</cp:coreProperties>
</file>