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Haikyuu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mamma della Karasuno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grande re ~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futuro capitano della Karasuno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nostro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HEY HEY HEE...EY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Quello rosso e basso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Rolling Thunder!!!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capitano della Karasuno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"Non so giocare a pallavolo, ma sono bravo"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should have come to Shiratorizawa"-kun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Quello che tira calci lì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Quello che vuole picchiare Shittykawa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Quello fissato con i 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marito di Kiyoko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Yes, Bokuto-san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nostra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VICTORYY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designer della Karasuno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bfff di Bokuto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Haikyuu</dc:title>
  <dcterms:created xsi:type="dcterms:W3CDTF">2021-10-11T08:28:59Z</dcterms:created>
  <dcterms:modified xsi:type="dcterms:W3CDTF">2021-10-11T08:28:59Z</dcterms:modified>
</cp:coreProperties>
</file>